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我对年轻人说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我对年轻人说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本书出售、求购地址：https://www.jiaokey.com/book/detail/11431247.html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关键词搜索：https://www.jiaokey.com/tag/我对年轻人说.html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