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闻捷全集  第1卷  抒情短诗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闻捷全集  第1卷  抒情短诗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本书出售、求购地址：https://www.jiaokey.com/book/detail/11431231.html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关键词搜索：https://www.jiaokey.com/tag/闻捷全集  第1卷  抒情短诗.html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