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闻捷全集  第2卷  叙事长诗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闻捷全集  第2卷  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本书出售、求购地址：https://www.jiaokey.com/book/detail/11431228.html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关键词搜索：https://www.jiaokey.com/tag/闻捷全集  第2卷  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