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文学之用  从启蒙到革命</w:t>
      </w:r>
    </w:p>
    <w:p>
      <w:r>
        <w:rPr>
          <w:rFonts w:ascii="宋体" w:hAnsi="宋体" w:eastAsia="宋体"/>
          <w:sz w:val="24"/>
        </w:rPr>
        <w:t>黄开发著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1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文学之用  从启蒙到革命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黄开发著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社会功能 学科: 研究 地点: 中国) 文学史(学科: 研究 地点: 中国) 文学 社会功能 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本书出售、求购地址：https://www.jiaokey.com/book/detail/11431216.html</w:t>
      </w:r>
    </w:p>
    <w:p>
      <w:r>
        <w:t>更多相关图书推荐：https://www.jiaokey.com</w:t>
      </w:r>
    </w:p>
    <w:p>
      <w:r>
        <w:t>黄开发著 其他作品：https://www.jiaokey.com/tag/黄开发著.html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关键词搜索：https://www.jiaokey.com/tag/文学(学科: 社会功能 学科: 研究 地点: 中国) 文学史(学科: 研究 地点: 中国) 文学 社会功能 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