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伟人从这里诞生  领袖与母亲</w:t>
      </w:r>
    </w:p>
    <w:p>
      <w:r>
        <w:rPr>
          <w:rFonts w:ascii="宋体" w:hAnsi="宋体" w:eastAsia="宋体"/>
          <w:sz w:val="24"/>
        </w:rPr>
        <w:t>萧心力主编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伟人从这里诞生  领袖与母亲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萧心力主编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毛泽东(学科: 生平事迹) 毛泽东 党和国家领导人(学科: 生平事迹 地点: 中国) 党和国家领导人(学科: 母亲 学科: 生平事迹 地点: 中国) 党和国家领导人 母亲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本书出售、求购地址：https://www.jiaokey.com/book/detail/11431184.html</w:t>
      </w:r>
    </w:p>
    <w:p>
      <w:r>
        <w:t>更多相关图书推荐：https://www.jiaokey.com</w:t>
      </w:r>
    </w:p>
    <w:p>
      <w:r>
        <w:t>萧心力主编 其他作品：https://www.jiaokey.com/tag/萧心力主编.html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关键词搜索：https://www.jiaokey.com/tag/毛泽东(学科: 生平事迹) 毛泽东 党和国家领导人(学科: 生平事迹 地点: 中国) 党和国家领导人(学科: 母亲 学科: 生平事迹 地点: 中国) 党和国家领导人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