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书名：外国文学专题讲座  下</w:t>
      </w:r>
    </w:p>
    <w:p>
      <w:r>
        <w:t>作者：四川六院校外国文学教材编写组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外国文学专题讲座  下 评论地址：https://www.jiaokey.com/book/detail/11431124.html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