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书名：外国文学研究资料索引  馆芷旧期刊部分</w:t>
      </w:r>
    </w:p>
    <w:p>
      <w:r>
        <w:t>作者：北京师范学院图书馆</w:t>
      </w:r>
    </w:p>
    <w:p>
      <w:r>
        <w:t>出版社：1980.04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外国文学研究资料索引  馆芷旧期刊部分 评论地址：https://www.jiaokey.com/book/detail/11431122.html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