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书名：外国军事文学精品  箴言篇</w:t>
      </w:r>
    </w:p>
    <w:p>
      <w:r>
        <w:t>作者：王启明，李公昭主编；王春茅等选编</w:t>
      </w:r>
    </w:p>
    <w:p>
      <w:r>
        <w:t>出版社：北京:军事谊文出版社,2004.01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外国军事文学精品  箴言篇 评论地址：https://www.jiaokey.com/book/detail/11431111.html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