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外国军事文学精品  幽默篇</w:t>
      </w:r>
    </w:p>
    <w:p>
      <w:r>
        <w:rPr>
          <w:rFonts w:ascii="宋体" w:hAnsi="宋体" w:eastAsia="宋体"/>
          <w:sz w:val="24"/>
        </w:rPr>
        <w:t>冯伟，依萍选编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外国军事文学精品  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冯伟，依萍选编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军事文学-作品-综合集-世界  笑话-作品集-世界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本书出售、求购地址：https://www.jiaokey.com/book/detail/11431110.html</w:t>
      </w:r>
    </w:p>
    <w:p>
      <w:r>
        <w:t>更多相关图书推荐：https://www.jiaokey.com</w:t>
      </w:r>
    </w:p>
    <w:p>
      <w:r>
        <w:t>冯伟，依萍选编 其他作品：https://www.jiaokey.com/tag/冯伟，依萍选编.html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关键词搜索：https://www.jiaokey.com/tag/军事文学-作品-综合集-世界  笑话-作品集-世界.html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