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书名：推销员必读</w:t>
      </w:r>
    </w:p>
    <w:p>
      <w:r>
        <w:t>作者：吴治中主编</w:t>
      </w:r>
    </w:p>
    <w:p>
      <w:r>
        <w:t>出版社：经济学周报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推销员必读 评论地址：https://www.jiaokey.com/book/detail/11431104.html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