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唐宋名家名诗100首 汉英对照插图本 illustrated Chinese-English edition</w:t>
      </w:r>
    </w:p>
    <w:p>
      <w:r>
        <w:rPr>
          <w:rFonts w:ascii="宋体" w:hAnsi="宋体" w:eastAsia="宋体"/>
          <w:sz w:val="24"/>
        </w:rPr>
        <w:t>唐自东，沈占春，王炘译文；温大勇注析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唐宋名家名诗100首 汉英对照插图本 illustrated Chinese-English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唐自东，沈占春，王炘译文；温大勇注析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本书出售、求购地址：https://www.jiaokey.com/book/detail/11431040.html</w:t>
      </w:r>
    </w:p>
    <w:p>
      <w:r>
        <w:t>更多相关图书推荐：https://www.jiaokey.com</w:t>
      </w:r>
    </w:p>
    <w:p>
      <w:r>
        <w:t>唐自东，沈占春，王炘译文；温大勇注析 其他作品：https://www.jiaokey.com/tag/唐自东，沈占春，王炘译文；温大勇注析.html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关键词搜索：https://www.jiaokey.com/tag/唐宋名家名诗100首 汉英对照插图本 illustrated Chinese-English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