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唐代律诗探索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唐代律诗探索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本书出售、求购地址：https://www.jiaokey.com/book/detail/11431017.html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关键词搜索：https://www.jiaokey.com/tag/唐诗(学科: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