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台湾龚钦龙藏越王剑暨商周青铜兵器</w:t>
      </w:r>
    </w:p>
    <w:p>
      <w:r>
        <w:rPr>
          <w:rFonts w:ascii="宋体" w:hAnsi="宋体" w:eastAsia="宋体"/>
          <w:sz w:val="24"/>
        </w:rPr>
        <w:t>徐湖平主编；南京博物院编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台湾龚钦龙藏越王剑暨商周青铜兵器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徐湖平主编；南京博物院编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本书出售、求购地址：https://www.jiaokey.com/book/detail/11430997.html</w:t>
      </w:r>
    </w:p>
    <w:p>
      <w:r>
        <w:t>更多相关图书推荐：https://www.jiaokey.com</w:t>
      </w:r>
    </w:p>
    <w:p>
      <w:r>
        <w:t>徐湖平主编；南京博物院编 其他作品：https://www.jiaokey.com/tag/徐湖平主编；南京博物院编.html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关键词搜索：https://www.jiaokey.com/tag/台湾龚钦龙藏越王剑暨商周青铜兵器.html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