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宋庆龄论儿童教育和儿童工作  1927-1981</w:t>
      </w:r>
    </w:p>
    <w:p>
      <w:r>
        <w:rPr>
          <w:rFonts w:ascii="宋体" w:hAnsi="宋体" w:eastAsia="宋体"/>
          <w:sz w:val="24"/>
        </w:rPr>
        <w:t>宋庆龄著；中国福利会编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宋庆龄论儿童教育和儿童工作  1927-1981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宋庆龄著；中国福利会编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宋庆龄(学科: 教育思想 学科: 文集) 教育思想(学科: 宋庆龄 学科: 文集) 儿童教育(学科: 文集) 儿童保育事业(学科: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本书出售、求购地址：https://www.jiaokey.com/book/detail/11430970.html</w:t>
      </w:r>
    </w:p>
    <w:p>
      <w:r>
        <w:t>更多相关图书推荐：https://www.jiaokey.com</w:t>
      </w:r>
    </w:p>
    <w:p>
      <w:r>
        <w:t>宋庆龄著；中国福利会编 其他作品：https://www.jiaokey.com/tag/宋庆龄著；中国福利会编.html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关键词搜索：https://www.jiaokey.com/tag/宋庆龄(学科: 教育思想 学科: 文集) 教育思想(学科: 宋庆龄 学科: 文集) 儿童教育(学科: 文集) 儿童保育事业(学科: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