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斯托夫人集  上  汤姆叔叔的小屋  牧师的求婚  老城的故事</w:t>
      </w:r>
    </w:p>
    <w:p>
      <w:r>
        <w:rPr>
          <w:rFonts w:ascii="宋体" w:hAnsi="宋体" w:eastAsia="宋体"/>
          <w:sz w:val="24"/>
        </w:rPr>
        <w:t>（美）凯瑟琳·K·斯克拉编；蒲隆，陈凯，李平译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斯托夫人集  上  汤姆叔叔的小屋  牧师的求婚  老城的故事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（美）凯瑟琳·K·斯克拉编；蒲隆，陈凯，李平译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本书出售、求购地址：https://www.jiaokey.com/book/detail/11430950.html</w:t>
      </w:r>
    </w:p>
    <w:p>
      <w:r>
        <w:t>更多相关图书推荐：https://www.jiaokey.com</w:t>
      </w:r>
    </w:p>
    <w:p>
      <w:r>
        <w:t>（美）凯瑟琳·K·斯克拉编；蒲隆，陈凯，李平译 其他作品：https://www.jiaokey.com/tag/（美）凯瑟琳·K·斯克拉编；蒲隆，陈凯，李平译.html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关键词搜索：https://www.jiaokey.com/tag/斯托夫人集  上  汤姆叔叔的小屋  牧师的求婚  老城的故事.html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