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说道  人生60个大彻大悟  东方圣贤思想诠释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说道  人生60个大彻大悟  东方圣贤思想诠释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本书出售、求购地址：https://www.jiaokey.com/book/detail/11430939.html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关键词搜索：https://www.jiaokey.com/tag/说道  人生60个大彻大悟  东方圣贤思想诠释.html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