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谁提足球我跟谁急  作家侃球</w:t>
      </w:r>
    </w:p>
    <w:p>
      <w:r>
        <w:rPr>
          <w:rFonts w:ascii="宋体" w:hAnsi="宋体" w:eastAsia="宋体"/>
          <w:sz w:val="24"/>
        </w:rPr>
        <w:t>张健，刘孝存主编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谁提足球我跟谁急  作家侃球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张健，刘孝存主编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本书出售、求购地址：https://www.jiaokey.com/book/detail/11430932.html</w:t>
      </w:r>
    </w:p>
    <w:p>
      <w:r>
        <w:t>更多相关图书推荐：https://www.jiaokey.com</w:t>
      </w:r>
    </w:p>
    <w:p>
      <w:r>
        <w:t>张健，刘孝存主编 其他作品：https://www.jiaokey.com/tag/张健，刘孝存主编.html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关键词搜索：https://www.jiaokey.com/tag/谁提足球我跟谁急  作家侃球.html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