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世界瘟疫史  疫病流行、应对措施及其对人类社会的影响</w:t>
      </w:r>
    </w:p>
    <w:p>
      <w:r>
        <w:rPr>
          <w:rFonts w:ascii="宋体" w:hAnsi="宋体" w:eastAsia="宋体"/>
          <w:sz w:val="24"/>
        </w:rPr>
        <w:t>王旭东，孟庆龙著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世界瘟疫史  疫病流行、应对措施及其对人类社会的影响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王旭东，孟庆龙著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本书出售、求购地址：https://www.jiaokey.com/book/detail/11430901.html</w:t>
      </w:r>
    </w:p>
    <w:p>
      <w:r>
        <w:t>更多相关图书推荐：https://www.jiaokey.com</w:t>
      </w:r>
    </w:p>
    <w:p>
      <w:r>
        <w:t>王旭东，孟庆龙著 其他作品：https://www.jiaokey.com/tag/王旭东，孟庆龙著.html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关键词搜索：https://www.jiaokey.com/tag/世界瘟疫史  疫病流行、应对措施及其对人类社会的影响.html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