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世界报告 2005 重新定义全球安全 2005 Redefining global security</w:t>
      </w:r>
    </w:p>
    <w:p>
      <w:r>
        <w:rPr>
          <w:rFonts w:ascii="宋体" w:hAnsi="宋体" w:eastAsia="宋体"/>
          <w:sz w:val="24"/>
        </w:rPr>
        <w:t>迈克尔·伦纳，希拉里·弗伦奇，埃里克·阿萨多里安编撰；世界观察研究所编；曹建海，谢玲，邓文华译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世界报告 2005 重新定义全球安全 2005 Redefining global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迈克尔·伦纳，希拉里·弗伦奇，埃里克·阿萨多里安编撰；世界观察研究所编；曹建海，谢玲，邓文华译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本书出售、求购地址：https://www.jiaokey.com/book/detail/11430875.html</w:t>
      </w:r>
    </w:p>
    <w:p>
      <w:r>
        <w:t>更多相关图书推荐：https://www.jiaokey.com</w:t>
      </w:r>
    </w:p>
    <w:p>
      <w:r>
        <w:t>迈克尔·伦纳，希拉里·弗伦奇，埃里克·阿萨多里安编撰；世界观察研究所编；曹建海，谢玲，邓文华译 其他作品：https://www.jiaokey.com/tag/迈克尔·伦纳，希拉里·弗伦奇，埃里克·阿萨多里安编撰；世界观察研究所编；曹建海，谢玲，邓文华译.html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关键词搜索：https://www.jiaokey.com/tag/世界报告 2005 重新定义全球安全 2005 Redefining global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