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书名：实验室生物安全基础知识</w:t>
      </w:r>
    </w:p>
    <w:p>
      <w:r>
        <w:t>作者：陆兵，吕京，郑涛主编；中国实验室国家认可委员会，军事医学科学院生物工程研究所编</w:t>
      </w:r>
    </w:p>
    <w:p>
      <w:r>
        <w:t>出版社：北京：中国计量出版社</w:t>
      </w:r>
    </w:p>
    <w:p>
      <w:r>
        <w:t>出版日期：2004</w:t>
      </w:r>
    </w:p>
    <w:p>
      <w:r>
        <w:t>总页数：361</w:t>
      </w:r>
    </w:p>
    <w:p>
      <w:r>
        <w:t>更多请访问教客网: www.jiaokey.com</w:t>
      </w:r>
    </w:p>
    <w:p>
      <w:r>
        <w:t>实验室生物安全基础知识 评论地址：https://www.jiaokey.com/book/detail/11430858.html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