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石介事迹著作编年</w:t>
      </w:r>
    </w:p>
    <w:p>
      <w:r>
        <w:rPr>
          <w:rFonts w:ascii="宋体" w:hAnsi="宋体" w:eastAsia="宋体"/>
          <w:sz w:val="24"/>
        </w:rPr>
        <w:t>陈植锷著；周秀蓉整理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石介事迹著作编年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陈植锷著；周秀蓉整理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本书出售、求购地址：https://www.jiaokey.com/book/detail/11430848.html</w:t>
      </w:r>
    </w:p>
    <w:p>
      <w:r>
        <w:t>更多相关图书推荐：https://www.jiaokey.com</w:t>
      </w:r>
    </w:p>
    <w:p>
      <w:r>
        <w:t>陈植锷著；周秀蓉整理 其他作品：https://www.jiaokey.com/tag/陈植锷著；周秀蓉整理.html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关键词搜索：https://www.jiaokey.com/tag/石介事迹著作编年.html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