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诗文荟萃什刹海</w:t>
      </w:r>
    </w:p>
    <w:p>
      <w:r>
        <w:rPr>
          <w:rFonts w:ascii="宋体" w:hAnsi="宋体" w:eastAsia="宋体"/>
          <w:sz w:val="24"/>
        </w:rPr>
        <w:t>北京什刹海研究会，什刹海风景区管理处编著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诗文荟萃什刹海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北京什刹海研究会，什刹海风景区管理处编著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学科: 选集) 散文(地点: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本书出售、求购地址：https://www.jiaokey.com/book/detail/11430840.html</w:t>
      </w:r>
    </w:p>
    <w:p>
      <w:r>
        <w:t>更多相关图书推荐：https://www.jiaokey.com</w:t>
      </w:r>
    </w:p>
    <w:p>
      <w:r>
        <w:t>北京什刹海研究会，什刹海风景区管理处编著 其他作品：https://www.jiaokey.com/tag/北京什刹海研究会，什刹海风景区管理处编著.html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关键词搜索：https://www.jiaokey.com/tag/诗词(地点: 中国 学科: 选集) 散文(地点: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