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神秘的大漠边缘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神秘的大漠边缘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本书出售、求购地址：https://www.jiaokey.com/book/detail/11430776.html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关键词搜索：https://www.jiaokey.com/tag/神秘的大漠边缘.html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