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上海市钢琴考级辅导教程  第一级－第十级  2005</w:t>
      </w:r>
    </w:p>
    <w:p>
      <w:r>
        <w:rPr>
          <w:rFonts w:ascii="宋体" w:hAnsi="宋体" w:eastAsia="宋体"/>
          <w:sz w:val="24"/>
        </w:rPr>
        <w:t>邵丹，吴迎著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上海市钢琴考级辅导教程  第一级－第十级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邵丹，吴迎著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本书出售、求购地址：https://www.jiaokey.com/book/detail/11430748.html</w:t>
      </w:r>
    </w:p>
    <w:p>
      <w:r>
        <w:t>更多相关图书推荐：https://www.jiaokey.com</w:t>
      </w:r>
    </w:p>
    <w:p>
      <w:r>
        <w:t>邵丹，吴迎著 其他作品：https://www.jiaokey.com/tag/邵丹，吴迎著.html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关键词搜索：https://www.jiaokey.com/tag/上海市钢琴考级辅导教程  第一级－第十级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