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上海高校人文社会科学研究优秀成果选编  1995-1998</w:t>
      </w:r>
    </w:p>
    <w:p>
      <w:r>
        <w:rPr>
          <w:rFonts w:ascii="宋体" w:hAnsi="宋体" w:eastAsia="宋体"/>
          <w:sz w:val="24"/>
        </w:rPr>
        <w:t>上海市教育委员会科研处，上海市高校社科科研管理研究会编；谈顺法主编；蒋红，金红副主编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上海高校人文社会科学研究优秀成果选编  1995-1998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上海市教育委员会科研处，上海市高校社科科研管理研究会编；谈顺法主编；蒋红，金红副主编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本书出售、求购地址：https://www.jiaokey.com/book/detail/11430741.html</w:t>
      </w:r>
    </w:p>
    <w:p>
      <w:r>
        <w:t>更多相关图书推荐：https://www.jiaokey.com</w:t>
      </w:r>
    </w:p>
    <w:p>
      <w:r>
        <w:t>上海市教育委员会科研处，上海市高校社科科研管理研究会编；谈顺法主编；蒋红，金红副主编 其他作品：https://www.jiaokey.com/tag/上海市教育委员会科研处，上海市高校社科科研管理研究会编；谈顺法主编；蒋红，金红副主编.html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关键词搜索：https://www.jiaokey.com/tag/上海高校人文社会科学研究优秀成果选编  1995-1998.html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