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上海第五届  1998-1999  “长中篇小说优秀作品大奖”获奖作品集</w:t>
      </w:r>
    </w:p>
    <w:p>
      <w:r>
        <w:rPr>
          <w:rFonts w:ascii="宋体" w:hAnsi="宋体" w:eastAsia="宋体"/>
          <w:sz w:val="24"/>
        </w:rPr>
        <w:t>上海第五届长中篇小说优秀作品大奖办公室编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上海第五届  1998-1999  “长中篇小说优秀作品大奖”获奖作品集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上海第五届长中篇小说优秀作品大奖办公室编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1998～1999) 中篇小说(地点: 中国 年代: 1998～1999) 长篇小说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本书出售、求购地址：https://www.jiaokey.com/book/detail/11430740.html</w:t>
      </w:r>
    </w:p>
    <w:p>
      <w:r>
        <w:t>更多相关图书推荐：https://www.jiaokey.com</w:t>
      </w:r>
    </w:p>
    <w:p>
      <w:r>
        <w:t>上海第五届长中篇小说优秀作品大奖办公室编 其他作品：https://www.jiaokey.com/tag/上海第五届长中篇小说优秀作品大奖办公室编.html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中国 年代: 1998～1999) 中篇小说(地点: 中国 年代: 1998～1999) 长篇小说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