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书名：商机  仙妮蕾德，与你分享财富与健康的传奇</w:t>
      </w:r>
    </w:p>
    <w:p>
      <w:r>
        <w:t>作者：陈大为编著</w:t>
      </w:r>
    </w:p>
    <w:p>
      <w:r>
        <w:t>出版社：北京:东方出版社,2005.07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商机  仙妮蕾德，与你分享财富与健康的传奇 评论地址：https://www.jiaokey.com/book/detail/11430735.html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