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穆天子传</w:t>
      </w:r>
    </w:p>
    <w:p>
      <w:r>
        <w:t>作者：（晋）郭璞注；（清）洪颐煊校；谭承耕，张耘点校</w:t>
      </w:r>
    </w:p>
    <w:p>
      <w:r>
        <w:t>出版社：长沙：岳麓书社</w:t>
      </w:r>
    </w:p>
    <w:p>
      <w:r>
        <w:t>出版日期：1992.12</w:t>
      </w:r>
    </w:p>
    <w:p>
      <w:r>
        <w:t>总页数：412</w:t>
      </w:r>
    </w:p>
    <w:p>
      <w:r>
        <w:t>更多请访问教客网: www.jiaokey.com</w:t>
      </w:r>
    </w:p>
    <w:p>
      <w:r>
        <w:t>山海经  穆天子传 评论地址：https://www.jiaokey.com/book/detail/11430728.html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