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沙漠-我的天堂</w:t>
      </w:r>
    </w:p>
    <w:p>
      <w:r>
        <w:rPr>
          <w:rFonts w:ascii="宋体" w:hAnsi="宋体" w:eastAsia="宋体"/>
          <w:sz w:val="24"/>
        </w:rPr>
        <w:t>（沙特阿拉伯）赛义德·萨拉赫著；仲跻昆，赵龙根译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沙漠-我的天堂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（沙特阿拉伯）赛义德·萨拉赫著；仲跻昆，赵龙根译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本书出售、求购地址：https://www.jiaokey.com/book/detail/11430724.html</w:t>
      </w:r>
    </w:p>
    <w:p>
      <w:r>
        <w:t>更多相关图书推荐：https://www.jiaokey.com</w:t>
      </w:r>
    </w:p>
    <w:p>
      <w:r>
        <w:t>（沙特阿拉伯）赛义德·萨拉赫著；仲跻昆，赵龙根译 其他作品：https://www.jiaokey.com/tag/（沙特阿拉伯）赛义德·萨拉赫著；仲跻昆，赵龙根译.html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关键词搜索：https://www.jiaokey.com/tag/沙漠-我的天堂.html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