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塞北大鏖兵  中苏对日大决战纪实</w:t>
      </w:r>
    </w:p>
    <w:p>
      <w:r>
        <w:rPr>
          <w:rFonts w:ascii="宋体" w:hAnsi="宋体" w:eastAsia="宋体"/>
          <w:sz w:val="24"/>
        </w:rPr>
        <w:t>刘牛主编；《震撼人心的战争》编撰组编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塞北大鏖兵  中苏对日大决战纪实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刘牛主编；《震撼人心的战争》编撰组编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本书出售、求购地址：https://www.jiaokey.com/book/detail/11430707.html</w:t>
      </w:r>
    </w:p>
    <w:p>
      <w:r>
        <w:t>更多相关图书推荐：https://www.jiaokey.com</w:t>
      </w:r>
    </w:p>
    <w:p>
      <w:r>
        <w:t>刘牛主编；《震撼人心的战争》编撰组编 其他作品：https://www.jiaokey.com/tag/刘牛主编；《震撼人心的战争》编撰组编.html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关键词搜索：https://www.jiaokey.com/tag/塞北大鏖兵  中苏对日大决战纪实.html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