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书名：蓉园秋思  我在省委大院十年</w:t>
      </w:r>
    </w:p>
    <w:p>
      <w:r>
        <w:t>作者：杨敏之著</w:t>
      </w:r>
    </w:p>
    <w:p>
      <w:r>
        <w:t>出版社：北京:红旗出版社,2003.09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蓉园秋思  我在省委大院十年 评论地址：https://www.jiaokey.com/book/detail/11430700.html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