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书名：人心管理  中国式管理新思维</w:t>
      </w:r>
    </w:p>
    <w:p>
      <w:r>
        <w:t>作者：于东辉著</w:t>
      </w:r>
    </w:p>
    <w:p>
      <w:r>
        <w:t>出版社：北京：东方出版社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人心管理  中国式管理新思维 评论地址：https://www.jiaokey.com/book/detail/11430673.html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