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书名：人生的两份履历</w:t>
      </w:r>
    </w:p>
    <w:p>
      <w:r>
        <w:t>作者：子剑编著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人生的两份履历 评论地址：https://www.jiaokey.com/book/detail/11430661.html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