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人类的十大考古发现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人类的十大考古发现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本书出售、求购地址：https://www.jiaokey.com/book/detail/11430653.html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关键词搜索：https://www.jiaokey.com/tag/人类的十大考古发现.html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