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全唐诗索引  陈子昂  张说卷</w:t>
      </w:r>
    </w:p>
    <w:p>
      <w:r>
        <w:rPr>
          <w:rFonts w:ascii="宋体" w:hAnsi="宋体" w:eastAsia="宋体"/>
          <w:sz w:val="24"/>
        </w:rPr>
        <w:t>栾贵明，田奕，陈抗，林沧编著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全唐诗索引  陈子昂  张说卷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栾贵明，田奕，陈抗，林沧编著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本书出售、求购地址：https://www.jiaokey.com/book/detail/11430619.html</w:t>
      </w:r>
    </w:p>
    <w:p>
      <w:r>
        <w:t>更多相关图书推荐：https://www.jiaokey.com</w:t>
      </w:r>
    </w:p>
    <w:p>
      <w:r>
        <w:t>栾贵明，田奕，陈抗，林沧编著 其他作品：https://www.jiaokey.com/tag/栾贵明，田奕，陈抗，林沧编著.html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关键词搜索：https://www.jiaokey.com/tag/全唐诗索引  陈子昂  张说卷.html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