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驱除压力</w:t>
      </w:r>
    </w:p>
    <w:p>
      <w:r>
        <w:rPr>
          <w:rFonts w:ascii="宋体" w:hAnsi="宋体" w:eastAsia="宋体"/>
          <w:sz w:val="24"/>
        </w:rPr>
        <w:t>（英）简·苏顿著；刘超先，冯彤译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驱除压力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（英）简·苏顿著；刘超先，冯彤译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本书出售、求购地址：https://www.jiaokey.com/book/detail/11430579.html</w:t>
      </w:r>
    </w:p>
    <w:p>
      <w:r>
        <w:t>更多相关图书推荐：https://www.jiaokey.com</w:t>
      </w:r>
    </w:p>
    <w:p>
      <w:r>
        <w:t>（英）简·苏顿著；刘超先，冯彤译 其他作品：https://www.jiaokey.com/tag/（英）简·苏顿著；刘超先，冯彤译.html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关键词搜索：https://www.jiaokey.com/tag/驱除压力.html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