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书名：清香四溢的柔软时光  文化名家话茶缘  插图本</w:t>
      </w:r>
    </w:p>
    <w:p>
      <w:r>
        <w:t>作者：马明博，肖瑶选编</w:t>
      </w:r>
    </w:p>
    <w:p>
      <w:r>
        <w:t>出版社：北京：中国青年出版社</w:t>
      </w:r>
    </w:p>
    <w:p>
      <w:r>
        <w:t>出版日期：2005.06</w:t>
      </w:r>
    </w:p>
    <w:p>
      <w:r>
        <w:t>总页数：262</w:t>
      </w:r>
    </w:p>
    <w:p>
      <w:r>
        <w:t>更多请访问教客网: www.jiaokey.com</w:t>
      </w:r>
    </w:p>
    <w:p>
      <w:r>
        <w:t>清香四溢的柔软时光  文化名家话茶缘  插图本 评论地址：https://www.jiaokey.com/book/detail/11430567.html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