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清人文集地理类汇编  第6册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清人文集地理类汇编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本书出售、求购地址：https://www.jiaokey.com/book/detail/11430558.html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关键词搜索：https://www.jiaokey.com/tag/清人文集地理类汇编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