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清代中琉关系档案四编</w:t>
      </w:r>
    </w:p>
    <w:p>
      <w:r>
        <w:rPr>
          <w:rFonts w:ascii="宋体" w:hAnsi="宋体" w:eastAsia="宋体"/>
          <w:sz w:val="24"/>
        </w:rPr>
        <w:t>邢永福，徐艺圃主编；中国第一历史档案馆编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清代中琉关系档案四编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邢永福，徐艺圃主编；中国第一历史档案馆编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本书出售、求购地址：https://www.jiaokey.com/book/detail/11430553.html</w:t>
      </w:r>
    </w:p>
    <w:p>
      <w:r>
        <w:t>更多相关图书推荐：https://www.jiaokey.com</w:t>
      </w:r>
    </w:p>
    <w:p>
      <w:r>
        <w:t>邢永福，徐艺圃主编；中国第一历史档案馆编 其他作品：https://www.jiaokey.com/tag/邢永福，徐艺圃主编；中国第一历史档案馆编.html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关键词搜索：https://www.jiaokey.com/tag/清代中琉关系档案四编.html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