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书名：青少年演讲口才课</w:t>
      </w:r>
    </w:p>
    <w:p>
      <w:r>
        <w:t>作者：高耀华主编</w:t>
      </w:r>
    </w:p>
    <w:p>
      <w:r>
        <w:t>出版社：哈尔滨：哈尔滨出版社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青少年演讲口才课 评论地址：https://www.jiaokey.com/book/detail/11430543.html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