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书名：千手观音  插图珍藏本</w:t>
      </w:r>
    </w:p>
    <w:p>
      <w:r>
        <w:t>作者:乐后圣编著；吴道子，阎立本，贾师古，仇英等插图</w:t>
      </w:r>
    </w:p>
    <w:p>
      <w:r>
        <w:t>出版社:北京：华夏出版社</w:t>
      </w:r>
    </w:p>
    <w:p>
      <w:r>
        <w:t>出版日期：2005.05</w:t>
      </w:r>
    </w:p>
    <w:p>
      <w:r>
        <w:t>总页数：501</w:t>
      </w:r>
    </w:p>
    <w:p>
      <w:r>
        <w:t>更多请访问教客网:www.jiaokey.com</w:t>
      </w:r>
    </w:p>
    <w:p>
      <w:r>
        <w:t>千手观音  插图珍藏本评论地址：https://www.jiaokey.com/book/detail/11430521.html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