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千古疑案  世界历史文化之谜  续集</w:t>
      </w:r>
    </w:p>
    <w:p>
      <w:r>
        <w:rPr>
          <w:rFonts w:ascii="宋体" w:hAnsi="宋体" w:eastAsia="宋体"/>
          <w:sz w:val="24"/>
        </w:rPr>
        <w:t>徐家玲，石瑛主编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千古疑案  世界历史文化之谜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徐家玲，石瑛主编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本书出售、求购地址：https://www.jiaokey.com/book/detail/11430520.html</w:t>
      </w:r>
    </w:p>
    <w:p>
      <w:r>
        <w:t>更多相关图书推荐：https://www.jiaokey.com</w:t>
      </w:r>
    </w:p>
    <w:p>
      <w:r>
        <w:t>徐家玲，石瑛主编 其他作品：https://www.jiaokey.com/tag/徐家玲，石瑛主编.html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关键词搜索：https://www.jiaokey.com/tag/千古疑案  世界历史文化之谜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