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书名：朋党之争与北宋政治</w:t>
      </w:r>
    </w:p>
    <w:p>
      <w:r>
        <w:t>作者：罗家祥著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朋党之争与北宋政治 评论地址：https://www.jiaokey.com/book/detail/11430476.html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