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书名：能成大事的女人必知的57个细节</w:t>
      </w:r>
    </w:p>
    <w:p>
      <w:r>
        <w:t>作者：孙成文编著</w:t>
      </w:r>
    </w:p>
    <w:p>
      <w:r>
        <w:t>出版社：北京：京华出版社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能成大事的女人必知的57个细节 评论地址：https://www.jiaokey.com/book/detail/11430444.html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