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青泥莲花记</w:t>
      </w:r>
    </w:p>
    <w:p>
      <w:r>
        <w:rPr>
          <w:rFonts w:ascii="宋体" w:hAnsi="宋体" w:eastAsia="宋体"/>
          <w:sz w:val="24"/>
        </w:rPr>
        <w:t>（明）梅鼎祚纂辑；田璞，查洪德校注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青泥莲花记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（明）梅鼎祚纂辑；田璞，查洪德校注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本书出售、求购地址：https://www.jiaokey.com/book/detail/11430407.html</w:t>
      </w:r>
    </w:p>
    <w:p>
      <w:r>
        <w:t>更多相关图书推荐：https://www.jiaokey.com</w:t>
      </w:r>
    </w:p>
    <w:p>
      <w:r>
        <w:t>（明）梅鼎祚纂辑；田璞，查洪德校注 其他作品：https://www.jiaokey.com/tag/（明）梅鼎祚纂辑；田璞，查洪德校注.html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关键词搜索：https://www.jiaokey.com/tag/青泥莲花记.html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