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书名：美丽富饶的湖北</w:t>
      </w:r>
    </w:p>
    <w:p>
      <w:r>
        <w:t>作者：叶学齐，邓先瑞，徐樵利，曾菊新，谭传凤编写</w:t>
      </w:r>
    </w:p>
    <w:p>
      <w:r>
        <w:t>出版社：武汉：湖北少年儿童出版社</w:t>
      </w:r>
    </w:p>
    <w:p>
      <w:r>
        <w:t>出版日期：1984.03</w:t>
      </w:r>
    </w:p>
    <w:p>
      <w:r>
        <w:t>总页数：127</w:t>
      </w:r>
    </w:p>
    <w:p>
      <w:r>
        <w:t>更多请访问教客网: www.jiaokey.com</w:t>
      </w:r>
    </w:p>
    <w:p>
      <w:r>
        <w:t>美丽富饶的湖北 评论地址：https://www.jiaokey.com/book/detail/11430367.html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