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没事偷着笑 176则解闷偏方 I 漫画集</w:t>
      </w:r>
    </w:p>
    <w:p>
      <w:r>
        <w:rPr>
          <w:rFonts w:ascii="宋体" w:hAnsi="宋体" w:eastAsia="宋体"/>
          <w:sz w:val="24"/>
        </w:rPr>
        <w:t>者永平主编；谢培林绘画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没事偷着笑 176则解闷偏方 I 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者永平主编；谢培林绘画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本书出售、求购地址：https://www.jiaokey.com/book/detail/11430345.html</w:t>
      </w:r>
    </w:p>
    <w:p>
      <w:r>
        <w:t>更多相关图书推荐：https://www.jiaokey.com</w:t>
      </w:r>
    </w:p>
    <w:p>
      <w:r>
        <w:t>者永平主编；谢培林绘画 其他作品：https://www.jiaokey.com/tag/者永平主编；谢培林绘画.html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关键词搜索：https://www.jiaokey.com/tag/没事偷着笑 176则解闷偏方 I 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