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毛泽东教育活动纪事</w:t>
      </w:r>
    </w:p>
    <w:p>
      <w:r>
        <w:rPr>
          <w:rFonts w:ascii="宋体" w:hAnsi="宋体" w:eastAsia="宋体"/>
          <w:sz w:val="24"/>
        </w:rPr>
        <w:t>滕纯主编；轩辕轲，蒋伟杰副主编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毛泽东教育活动纪事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滕纯主编；轩辕轲，蒋伟杰副主编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本书出售、求购地址：https://www.jiaokey.com/book/detail/11430326.html</w:t>
      </w:r>
    </w:p>
    <w:p>
      <w:r>
        <w:t>更多相关图书推荐：https://www.jiaokey.com</w:t>
      </w:r>
    </w:p>
    <w:p>
      <w:r>
        <w:t>滕纯主编；轩辕轲，蒋伟杰副主编 其他作品：https://www.jiaokey.com/tag/滕纯主编；轩辕轲，蒋伟杰副主编.html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关键词搜索：https://www.jiaokey.com/tag/毛泽东教育活动纪事.html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