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书名：马来西亚见闻录  文化风俗之旅  商贾贸易之行</w:t>
      </w:r>
    </w:p>
    <w:p>
      <w:r>
        <w:t>作者：沈江海编著</w:t>
      </w:r>
    </w:p>
    <w:p>
      <w:r>
        <w:t>出版社：西安：三秦出版社</w:t>
      </w:r>
    </w:p>
    <w:p>
      <w:r>
        <w:t>出版日期：1999.12</w:t>
      </w:r>
    </w:p>
    <w:p>
      <w:r>
        <w:t>总页数：330</w:t>
      </w:r>
    </w:p>
    <w:p>
      <w:r>
        <w:t>更多请访问教客网: www.jiaokey.com</w:t>
      </w:r>
    </w:p>
    <w:p>
      <w:r>
        <w:t>马来西亚见闻录  文化风俗之旅  商贾贸易之行 评论地址：https://www.jiaokey.com/book/detail/11430309.html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