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书名：马克思主义政治经济学史要  第2册  狭义政治经济学的完成</w:t>
      </w:r>
    </w:p>
    <w:p>
      <w:r>
        <w:t>作者：李善明，周成启编</w:t>
      </w:r>
    </w:p>
    <w:p>
      <w:r>
        <w:t>出版社：成都：四川大学出版社；贵阳师范</w:t>
      </w:r>
    </w:p>
    <w:p>
      <w:r>
        <w:t>出版日期：1978</w:t>
      </w:r>
    </w:p>
    <w:p>
      <w:r>
        <w:t>总页数：320</w:t>
      </w:r>
    </w:p>
    <w:p>
      <w:r>
        <w:t>更多请访问教客网: www.jiaokey.com</w:t>
      </w:r>
    </w:p>
    <w:p>
      <w:r>
        <w:t>马克思主义政治经济学史要  第2册  狭义政治经济学的完成 评论地址：https://www.jiaokey.com/book/detail/11430308.html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